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971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Семенова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18810586241007045952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51066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18810586241007045952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привлекаемым 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18810586241007045952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Семенова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0412365400725009712520106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1470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FAAB-A9E0-48AD-AF08-337AB31708B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